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1254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86MS0061-01-2025-005721-81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АБИС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Дунаева Антона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Дунаев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АБИС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46 оф. 105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Дунаев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Дунаев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856741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02.07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АБИС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Дунаев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Дунаев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Дунаев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Дунаев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Дунаева Антона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79786020207250132463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1254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1">
    <w:name w:val="cat-UserDefined grp-39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